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7 Chapter 1: The Mystery of God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Ruling over and capable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dialogue between God and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prayer of respectful silence in which we adore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ready 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Him there is no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think and make connections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“God is, has always been, and will be forever”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God makes Himself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Divine likeness in all human beings that comes from being made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forgiving and 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heavens and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truth of faith that cannot be fully understood but that is believed because God has		 shown it in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promise for salvation to all people can be counted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will NEVER deceive us or lead us in the wrong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7 Chapter 1: The Mystery of God      </dc:title>
  <dcterms:created xsi:type="dcterms:W3CDTF">2021-10-11T08:12:49Z</dcterms:created>
  <dcterms:modified xsi:type="dcterms:W3CDTF">2021-10-11T08:12:49Z</dcterms:modified>
</cp:coreProperties>
</file>