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Gr. 7 Chapter 1: The Mystery of God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God makes Himself known.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Intellect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truth of faith that cannot be fully understood but is believed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Mystery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Divine likeness in all human beings that comes from being made by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Image of 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term that means “God is, has always been, and will be forever” even before the 	beginning of time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God is 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think and make connections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God is TRUTH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dialogue between God and 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Eternal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prayer of respectful silence in which we adore God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Abraham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addresses HOW various things came to be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God is holy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reveals WHO created the world and why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God is FAITHFUL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“father of all nations”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Prayer of Adoration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will NEVER deceive us or lead us in the wrong direction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God is merciful and gracious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promise for salvation to all people can be counted 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God is almighty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His love is perfect…always forgiving and compassionate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 Intellect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mystery only vaguely known to us now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Divine Revelation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ready to forgive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Science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Incapable of deception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God is 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Ruling over and capable of everything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Genesis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Gr. 7 Chapter 1: The Mystery of God      </dc:title>
  <dcterms:created xsi:type="dcterms:W3CDTF">2021-10-11T08:12:51Z</dcterms:created>
  <dcterms:modified xsi:type="dcterms:W3CDTF">2021-10-11T08:12:51Z</dcterms:modified>
</cp:coreProperties>
</file>