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Gr. 7 Computers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Acronym for Blind Carbon Copy of email.</w:t>
            </w:r>
          </w:p>
          <w:p>
            <w:pPr>
              <w:keepLines/>
              <w:pStyle w:val="CluesTiny"/>
            </w:pPr>
            <w:r>
              <w:rPr>
                <w:b w:val="true"/>
                <w:bCs w:val="true"/>
              </w:rPr>
              <w:t xml:space="preserve">9. </w:t>
            </w:r>
            <w:r>
              <w:t xml:space="preserve">An ................................... is a computer file sent along with an email message. One or more files can be attached to any email message, and be sent along with it to the recipient. This is typically used as a simple method to share documents and images</w:t>
            </w:r>
          </w:p>
          <w:p>
            <w:pPr>
              <w:keepLines/>
              <w:pStyle w:val="CluesTiny"/>
            </w:pPr>
            <w:r>
              <w:rPr>
                <w:b w:val="true"/>
                <w:bCs w:val="true"/>
              </w:rPr>
              <w:t xml:space="preserve">10. </w:t>
            </w:r>
            <w:r>
              <w:t xml:space="preserve">An email ........................... is a block of text appended to the end of an email message which often contains the sender's name and contact information.</w:t>
            </w:r>
          </w:p>
          <w:p>
            <w:pPr>
              <w:keepLines/>
              <w:pStyle w:val="CluesTiny"/>
            </w:pPr>
            <w:r>
              <w:rPr>
                <w:b w:val="true"/>
                <w:bCs w:val="true"/>
              </w:rPr>
              <w:t xml:space="preserve">11. </w:t>
            </w:r>
            <w:r>
              <w:t xml:space="preserve">Use this slide layout if you want to place only a title on the page, rather than a title and subtitle. The area below the title is blank so that other content (such as clip art, WordArt, pictures, or charts) can be added as needed.</w:t>
            </w:r>
          </w:p>
        </w:tc>
        <w:tc>
          <w:p>
            <w:pPr>
              <w:pStyle w:val="CluesTiny"/>
            </w:pPr>
            <w:r>
              <w:rPr>
                <w:b w:val="true"/>
                <w:bCs w:val="true"/>
              </w:rPr>
              <w:t xml:space="preserve">Down</w:t>
            </w:r>
          </w:p>
          <w:p>
            <w:pPr>
              <w:keepLines/>
              <w:pStyle w:val="CluesTiny"/>
            </w:pPr>
            <w:r>
              <w:rPr>
                <w:b w:val="true"/>
                <w:bCs w:val="true"/>
              </w:rPr>
              <w:t xml:space="preserve">1. </w:t>
            </w:r>
            <w:r>
              <w:t xml:space="preserve">This slide layout is similar to the Content With Caption slide layout. The left side contains a placeholder for text and the right side contains a placeholder for a picture that is stored on your computer or cloud account.</w:t>
            </w:r>
          </w:p>
          <w:p>
            <w:pPr>
              <w:keepLines/>
              <w:pStyle w:val="CluesTiny"/>
            </w:pPr>
            <w:r>
              <w:rPr>
                <w:b w:val="true"/>
                <w:bCs w:val="true"/>
              </w:rPr>
              <w:t xml:space="preserve">2. </w:t>
            </w:r>
            <w:r>
              <w:t xml:space="preserve">A Word ......................... introduces the document with a title, an image or both, providing relevant information about the document.</w:t>
            </w:r>
          </w:p>
          <w:p>
            <w:pPr>
              <w:keepLines/>
              <w:pStyle w:val="CluesTiny"/>
            </w:pPr>
            <w:r>
              <w:rPr>
                <w:b w:val="true"/>
                <w:bCs w:val="true"/>
              </w:rPr>
              <w:t xml:space="preserve">3. </w:t>
            </w:r>
            <w:r>
              <w:t xml:space="preserve">A ..................................... message is an e-mail that is copied to one or more recipients.</w:t>
            </w:r>
          </w:p>
          <w:p>
            <w:pPr>
              <w:keepLines/>
              <w:pStyle w:val="CluesTiny"/>
            </w:pPr>
            <w:r>
              <w:rPr>
                <w:b w:val="true"/>
                <w:bCs w:val="true"/>
              </w:rPr>
              <w:t xml:space="preserve">4. </w:t>
            </w:r>
            <w:r>
              <w:t xml:space="preserve">.............................. is a new type of graphical tool included in the latest versions of Word................................. is, basically, a way to make organized presentation art.</w:t>
            </w:r>
          </w:p>
          <w:p>
            <w:pPr>
              <w:keepLines/>
              <w:pStyle w:val="CluesTiny"/>
            </w:pPr>
            <w:r>
              <w:rPr>
                <w:b w:val="true"/>
                <w:bCs w:val="true"/>
              </w:rPr>
              <w:t xml:space="preserve">6. </w:t>
            </w:r>
            <w:r>
              <w:t xml:space="preserve">Acronym for Carbon Copy of email.</w:t>
            </w:r>
          </w:p>
          <w:p>
            <w:pPr>
              <w:keepLines/>
              <w:pStyle w:val="CluesTiny"/>
            </w:pPr>
            <w:r>
              <w:rPr>
                <w:b w:val="true"/>
                <w:bCs w:val="true"/>
              </w:rPr>
              <w:t xml:space="preserve">7. </w:t>
            </w:r>
            <w:r>
              <w:t xml:space="preserve">Messages distributed by electronic means from one computer user to one or more recipients via a network.</w:t>
            </w:r>
          </w:p>
          <w:p>
            <w:pPr>
              <w:keepLines/>
              <w:pStyle w:val="CluesTiny"/>
            </w:pPr>
            <w:r>
              <w:rPr>
                <w:b w:val="true"/>
                <w:bCs w:val="true"/>
              </w:rPr>
              <w:t xml:space="preserve">8. </w:t>
            </w:r>
            <w:r>
              <w:t xml:space="preserve">A piece of code which is capable of copying itself and typically has a detrimental effect, such as corrupting the system or destroying data.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 7 Computers</dc:title>
  <dcterms:created xsi:type="dcterms:W3CDTF">2021-10-11T08:13:17Z</dcterms:created>
  <dcterms:modified xsi:type="dcterms:W3CDTF">2021-10-11T08:13:17Z</dcterms:modified>
</cp:coreProperties>
</file>