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Gr. 7 - Plante hersiening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Voorbeeld van 'n Suid-Afrikaanse voël wat 'n bestuiwer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vroulike deel van die voortplantingstelsel van 'n blom.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Mielies se saadlob word monokotiele genoem.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diere soos insekte, voëls en soogdiere.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Om uit 'n saad te ontwikkel en 'n plant te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Hoe plante sonder sade voortplant.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Plante het die hulp van omgewingsfaktore soos wind, water en die beweging van bestuiwers nodig.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Boontjies se sade word dikotiele genoem.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Ander naam vir saadlobbe.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Blomdraende plante.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manlike deel van die voortplantingstelsel van 'n blom.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Klein deeltjies wat uit die vrugbeginsel groei en na bevrugting in sade ontwikkel.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Latynse betekenis vir "angi"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Gr. 7 - Plante hersiening</dc:title>
  <dcterms:created xsi:type="dcterms:W3CDTF">2021-10-11T08:13:49Z</dcterms:created>
  <dcterms:modified xsi:type="dcterms:W3CDTF">2021-10-11T08:13:49Z</dcterms:modified>
</cp:coreProperties>
</file>