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 7. Spel toets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Een duvet, baie___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filosoof se verkliening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erf se meervoud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firma se verkleining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skoonheid se meervoud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Een ballon, baie___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Groot plaas, klein___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dialoog se verkleining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Een avokado, baie___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waterkar se meervoud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Een geoloog, twee___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brûe se enkelvoud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Groot haelbui, klein___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diagram se meervoud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ideale se enkelvoud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klas se verkliening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reënboog  se meervoud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selfoon se meervoud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hingste se enkelvoud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liedere se enkelvoud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7. Spel toets</dc:title>
  <dcterms:created xsi:type="dcterms:W3CDTF">2021-10-11T08:12:19Z</dcterms:created>
  <dcterms:modified xsi:type="dcterms:W3CDTF">2021-10-11T08:12:19Z</dcterms:modified>
</cp:coreProperties>
</file>