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 7 - speltoets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Ideale se enkelvoud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Dialoog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Selfoon se meervoud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Diagram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Liedere se enkelvoud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Klas se verkleining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Reënboog 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Meervoud vir haelbui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Een avokado, baie___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Filosoof se verkleining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Groot plaas, klein___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Waterkar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Firma se verkleining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Erf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 geoloog, twee___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Een ballon, baie___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Hingste se enkelvoud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Skoonheid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Brûe se enkelvoud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Een duvet, baie___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7 - speltoets </dc:title>
  <dcterms:created xsi:type="dcterms:W3CDTF">2021-10-11T08:12:21Z</dcterms:created>
  <dcterms:modified xsi:type="dcterms:W3CDTF">2021-10-11T08:12:21Z</dcterms:modified>
</cp:coreProperties>
</file>