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8 Climate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forms of water that comes out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Hottest temperatures are found in this region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moisture there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Coldest temperatures are found in this region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Mild, without extremes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 side sheltered fro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side facing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conditions of the atmosphere a place can 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to day conditions in the atmosphere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weather    </w:t>
      </w:r>
      <w:r>
        <w:t xml:space="preserve">   solar radiation    </w:t>
      </w:r>
      <w:r>
        <w:t xml:space="preserve">   Windward    </w:t>
      </w:r>
      <w:r>
        <w:t xml:space="preserve">   Leeward    </w:t>
      </w:r>
      <w:r>
        <w:t xml:space="preserve">   Precipitation    </w:t>
      </w:r>
      <w:r>
        <w:t xml:space="preserve">   Humidity    </w:t>
      </w:r>
      <w:r>
        <w:t xml:space="preserve">   Temperate    </w:t>
      </w:r>
      <w:r>
        <w:t xml:space="preserve">   Equatorial    </w:t>
      </w:r>
      <w:r>
        <w:t xml:space="preserve">   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8 Climate Regions</dc:title>
  <dcterms:created xsi:type="dcterms:W3CDTF">2021-10-11T08:13:37Z</dcterms:created>
  <dcterms:modified xsi:type="dcterms:W3CDTF">2021-10-11T08:13:37Z</dcterms:modified>
</cp:coreProperties>
</file>