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8: Forms of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end with 'Proprietary Limited'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lose personal possessions if the company goes 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linked to the owners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sell shares on the JSE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held liable for the debts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Companies Act of 2008 does not make provision for the registration of this form of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invitation from companies to the public to buy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Requirements with regard to documentation and other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still exist even if the owner dies or is in ill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 of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8: Forms of Entrepreneurship</dc:title>
  <dcterms:created xsi:type="dcterms:W3CDTF">2021-10-11T08:13:54Z</dcterms:created>
  <dcterms:modified xsi:type="dcterms:W3CDTF">2021-10-11T08:13:54Z</dcterms:modified>
</cp:coreProperties>
</file>