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8 Mapwork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day and night have the same number of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that divides the earth into eastern and western hemispheres on the Pacific Ocean side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that circle the earth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earth’s position results in the shortest day and longest night or the longest day and the shortest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a line of latitude meets a line of longitude.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lines that pass through the poles from north to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 a circular pathway around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spin or turn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of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Africa’s adjusted time to fit the borders.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Coordinates    </w:t>
      </w:r>
      <w:r>
        <w:t xml:space="preserve">   Revolution    </w:t>
      </w:r>
      <w:r>
        <w:t xml:space="preserve">   Solstice     </w:t>
      </w:r>
      <w:r>
        <w:t xml:space="preserve">   Equinox    </w:t>
      </w:r>
      <w:r>
        <w:t xml:space="preserve">   Atlas    </w:t>
      </w:r>
      <w:r>
        <w:t xml:space="preserve">   Longitudes    </w:t>
      </w:r>
      <w:r>
        <w:t xml:space="preserve">   International date line    </w:t>
      </w:r>
      <w:r>
        <w:t xml:space="preserve">   Latitudes    </w:t>
      </w:r>
      <w:r>
        <w:t xml:space="preserve">   SAST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8 Mapwork</dc:title>
  <dcterms:created xsi:type="dcterms:W3CDTF">2021-10-11T08:13:48Z</dcterms:created>
  <dcterms:modified xsi:type="dcterms:W3CDTF">2021-10-11T08:13:48Z</dcterms:modified>
</cp:coreProperties>
</file>