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9-10 History of 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animal soul    </w:t>
      </w:r>
      <w:r>
        <w:t xml:space="preserve">   embryo    </w:t>
      </w:r>
      <w:r>
        <w:t xml:space="preserve">   herbs    </w:t>
      </w:r>
      <w:r>
        <w:t xml:space="preserve">   crime    </w:t>
      </w:r>
      <w:r>
        <w:t xml:space="preserve">   weight lifting    </w:t>
      </w:r>
      <w:r>
        <w:t xml:space="preserve">   diving    </w:t>
      </w:r>
      <w:r>
        <w:t xml:space="preserve">   strenous labor    </w:t>
      </w:r>
      <w:r>
        <w:t xml:space="preserve">   history    </w:t>
      </w:r>
      <w:r>
        <w:t xml:space="preserve">   paddling    </w:t>
      </w:r>
      <w:r>
        <w:t xml:space="preserve">   climbing    </w:t>
      </w:r>
      <w:r>
        <w:t xml:space="preserve">   health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9-10 History of Abortion</dc:title>
  <dcterms:created xsi:type="dcterms:W3CDTF">2021-10-11T08:13:26Z</dcterms:created>
  <dcterms:modified xsi:type="dcterms:W3CDTF">2021-10-11T08:13:26Z</dcterms:modified>
</cp:coreProperties>
</file>