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 9 Rekenaarvaardigheid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'n skrywer van 'n webtuiste sy idees op mense af dwing is dit: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program word gebruik om skyfievertonings te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ek die inligting op die webtuiste kan gebruik is dit: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program gebruik ons in die klas om tik te oefen?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program bestaan hoofsaaklik uit selle en ek kan grafieke daarin skep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bestaan uit tabs en groepe en ons oefen dit op die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die webtuiste my vrae beantwoord en skakels het na ander webtuistes is dit: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I in IKT staan vir: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 in IKT staan vir: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 in IKT staan vir: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program word gebruik om dokumente te tik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9 Rekenaarvaardigheid</dc:title>
  <dcterms:created xsi:type="dcterms:W3CDTF">2021-10-11T08:12:26Z</dcterms:created>
  <dcterms:modified xsi:type="dcterms:W3CDTF">2021-10-11T08:12:26Z</dcterms:modified>
</cp:coreProperties>
</file>