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9 Theory Terminology - Set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 the number of measures indicated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rather slow, moderate/walking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the note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indicates when to take a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moderate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curved line that connects 2 or more notes of DIFFERENT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attack used to play a note or group of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becoming softer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 the note or rest longer than its usual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slow and 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lively,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attack the note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thought or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curved line that connects 2 notes of the SAME pitch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9 Theory Terminology - Set 2 Review</dc:title>
  <dcterms:created xsi:type="dcterms:W3CDTF">2021-10-11T08:12:31Z</dcterms:created>
  <dcterms:modified xsi:type="dcterms:W3CDTF">2021-10-11T08:12:31Z</dcterms:modified>
</cp:coreProperties>
</file>