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Gr. 9 Theory Terminology - Set 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bewteen 2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note of the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person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everyone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FIFTH note of the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 the previous measure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whole section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slowing down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 from beginning or repeat section of music between repeat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back to the beginning and play until the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plays same notes and rhythms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 or ntoes that come before the first full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note or notes that come before the first full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or more different notes played or sung at the same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 9 Theory Terminology - Set 3 Review</dc:title>
  <dcterms:created xsi:type="dcterms:W3CDTF">2021-10-11T08:12:33Z</dcterms:created>
  <dcterms:modified xsi:type="dcterms:W3CDTF">2021-10-11T08:12:33Z</dcterms:modified>
</cp:coreProperties>
</file>