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Graça se Droom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Vliegongeluk    </w:t>
      </w:r>
      <w:r>
        <w:t xml:space="preserve">   Belangrike    </w:t>
      </w:r>
      <w:r>
        <w:t xml:space="preserve">   Portugal    </w:t>
      </w:r>
      <w:r>
        <w:t xml:space="preserve">   Stadskool    </w:t>
      </w:r>
      <w:r>
        <w:t xml:space="preserve">   Vriende    </w:t>
      </w:r>
      <w:r>
        <w:t xml:space="preserve">   Hartseer    </w:t>
      </w:r>
      <w:r>
        <w:t xml:space="preserve">   Onderwyseres    </w:t>
      </w:r>
      <w:r>
        <w:t xml:space="preserve">   Universiteit    </w:t>
      </w:r>
      <w:r>
        <w:t xml:space="preserve">   Land    </w:t>
      </w:r>
      <w:r>
        <w:t xml:space="preserve">   Droom    </w:t>
      </w:r>
      <w:r>
        <w:t xml:space="preserve">   Mosambiek    </w:t>
      </w:r>
      <w:r>
        <w:t xml:space="preserve">   Graça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Graça se Droom</dc:title>
  <dcterms:created xsi:type="dcterms:W3CDTF">2021-10-11T08:14:30Z</dcterms:created>
  <dcterms:modified xsi:type="dcterms:W3CDTF">2021-10-11T08:14:30Z</dcterms:modified>
</cp:coreProperties>
</file>