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11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moet jou spiere __________ voor jy begin oefen.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antoniem vir tydelik.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Verkleinwoord van besem.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die see swem mense in die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__________ neem foto's van die wenner vir die koerant.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Meervoud van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Springbokke sing die __________ voor hulle 'n wedstryd speel.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__________ se water is baie koud.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atleet dra 'n __________ om sy kop om die sweet uit sy oë te 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__________ kyk hoe die spanne 'n wedstryd speel.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Verkleinwoord van mandjie.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die sport slaan jy 'n klein balletjie met 'n stok tot in 'n gat.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span oefen elke dag in die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tennisspeler slaan die bal met 'n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Intensiewe vorm van geel.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Iemand wat 'n fiets 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Intensiewe vorm van groen.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Atleet neem aan __________ deel.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Antoniem vir siek.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Antoniem van wenners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jy eerste kom, dan wen jy 'n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seun is (goed) sokkerspeler.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Jy moet __________ wees as jy sport wil speel.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Intensiewe vorm van skoon.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11 Hersiening</dc:title>
  <dcterms:created xsi:type="dcterms:W3CDTF">2021-11-04T03:43:03Z</dcterms:created>
  <dcterms:modified xsi:type="dcterms:W3CDTF">2021-11-04T03:43:03Z</dcterms:modified>
</cp:coreProperties>
</file>