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11 Hersiening Kw.2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Grootste onafhanklike streekslugdiens binne Suidelike Afrika wat meer gereeld na die kleiner dorpe, stede, en streekssentra 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wat sorgsaam en vriendelik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Dokument word deesdae gewilder namate die tegnologie vorder en maak voorsiening vir papierlose transaksies wat omgewings vriendelik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Vlugte tussen twee kontinente, bv. ń vlug van ń land in Afrika na ń land in Europa staan bekend as ___ vlugte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Terreine is plekke waar mense gewoon het wat bewyse het van hulle teenwoordigheid in die vorm van artefakte, voedseloorblysels en ander spore soos rotstekeninge en graverings, begraafplekke 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Toeriste busdienste kan geklasifiseer word in binnestedelike en ___geskeduleerder busdienste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Soortgelyk aan ń koepee, behalwe dat dit vier mense kan akkommodeer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Vetrekke op skepe waar passasiers kan slaap (gewoontlik twee soorte daarvan)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___. Gedeelte van die lughawe is die deel wat vir passasiers en ander besoekers oop is. Area voor passasiers deur enige beheerpunte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Buitelandse ___ Verhandeling is ń term wat betrekking het op enige saketransaksie wat die verskaffing, ruiling en koop van ń ander geldeenheid as die van jou eie land behels.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Geldeenheid wat in ń spesifieke land in omloop is en wat gebruik word deur die mense wat in daardie land woon end it besoek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11 Hersiening Kw.2</dc:title>
  <dcterms:created xsi:type="dcterms:W3CDTF">2021-10-11T08:13:05Z</dcterms:created>
  <dcterms:modified xsi:type="dcterms:W3CDTF">2021-10-11T08:13:05Z</dcterms:modified>
</cp:coreProperties>
</file>