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3 Kamp - 2019 - Grade 3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Seekat    </w:t>
      </w:r>
      <w:r>
        <w:t xml:space="preserve">   Stingray    </w:t>
      </w:r>
      <w:r>
        <w:t xml:space="preserve">   Walvis    </w:t>
      </w:r>
      <w:r>
        <w:t xml:space="preserve">   Otter    </w:t>
      </w:r>
      <w:r>
        <w:t xml:space="preserve">   Seester    </w:t>
      </w:r>
      <w:r>
        <w:t xml:space="preserve">   Turtle    </w:t>
      </w:r>
      <w:r>
        <w:t xml:space="preserve">   Dolfyn    </w:t>
      </w:r>
      <w:r>
        <w:t xml:space="preserve">   Squid    </w:t>
      </w:r>
      <w:r>
        <w:t xml:space="preserve">   Krap    </w:t>
      </w:r>
      <w:r>
        <w:t xml:space="preserve">   Eel    </w:t>
      </w:r>
      <w:r>
        <w:t xml:space="preserve">   Haai    </w:t>
      </w:r>
      <w:r>
        <w:t xml:space="preserve">   Swordfish    </w:t>
      </w:r>
      <w:r>
        <w:t xml:space="preserve">   Seeperd    </w:t>
      </w:r>
      <w:r>
        <w:t xml:space="preserve">  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3 Kamp - 2019 - Grade 3 Camp</dc:title>
  <dcterms:created xsi:type="dcterms:W3CDTF">2021-10-11T08:13:02Z</dcterms:created>
  <dcterms:modified xsi:type="dcterms:W3CDTF">2021-10-11T08:13:02Z</dcterms:modified>
</cp:coreProperties>
</file>