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4-6: Matteus 18:21-35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BLYDSKAP    </w:t>
      </w:r>
      <w:r>
        <w:t xml:space="preserve">   KWAAD    </w:t>
      </w:r>
      <w:r>
        <w:t xml:space="preserve">   DANKBAAR    </w:t>
      </w:r>
      <w:r>
        <w:t xml:space="preserve">   LEEF    </w:t>
      </w:r>
      <w:r>
        <w:t xml:space="preserve">   VOORBEELD    </w:t>
      </w:r>
      <w:r>
        <w:t xml:space="preserve">   GEBED    </w:t>
      </w:r>
      <w:r>
        <w:t xml:space="preserve">   BID    </w:t>
      </w:r>
      <w:r>
        <w:t xml:space="preserve">   VERGIFNIS    </w:t>
      </w:r>
      <w:r>
        <w:t xml:space="preserve">   BYBEL    </w:t>
      </w:r>
      <w:r>
        <w:t xml:space="preserve">   CHRISTEN    </w:t>
      </w:r>
      <w:r>
        <w:t xml:space="preserve">   OMGEE    </w:t>
      </w:r>
      <w:r>
        <w:t xml:space="preserve">   HART    </w:t>
      </w:r>
      <w:r>
        <w:t xml:space="preserve">   VADER    </w:t>
      </w:r>
      <w:r>
        <w:t xml:space="preserve">   KONING    </w:t>
      </w:r>
      <w:r>
        <w:t xml:space="preserve">   SKULD    </w:t>
      </w:r>
      <w:r>
        <w:t xml:space="preserve">   SEWENTIG    </w:t>
      </w:r>
      <w:r>
        <w:t xml:space="preserve">   JESUS    </w:t>
      </w:r>
      <w:r>
        <w:t xml:space="preserve">   PETRUS    </w:t>
      </w:r>
      <w:r>
        <w:t xml:space="preserve">   MATTEUS    </w:t>
      </w:r>
      <w:r>
        <w:t xml:space="preserve">   GELOOF    </w:t>
      </w:r>
      <w:r>
        <w:t xml:space="preserve">   LIEFDE    </w:t>
      </w:r>
      <w:r>
        <w:t xml:space="preserve">   VERGEWE    </w:t>
      </w:r>
      <w:r>
        <w:t xml:space="preserve">   BARMHARTIGHEID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4-6: Matteus 18:21-35</dc:title>
  <dcterms:created xsi:type="dcterms:W3CDTF">2021-10-11T08:14:30Z</dcterms:created>
  <dcterms:modified xsi:type="dcterms:W3CDTF">2021-10-11T08:14:30Z</dcterms:modified>
</cp:coreProperties>
</file>