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maak 'n hond?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dier gee vir ons eiers?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Teenoorgestelde van vet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 maak 'n perd?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geluid maak 'n padda?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rooi soos --------------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 tannie se man is jou ---------?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dier gee melk?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 se teenoorgestelde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Gras is -------------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dier gee vir ons wol?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4</dc:title>
  <dcterms:created xsi:type="dcterms:W3CDTF">2021-10-11T08:13:25Z</dcterms:created>
  <dcterms:modified xsi:type="dcterms:W3CDTF">2021-10-11T08:13:25Z</dcterms:modified>
</cp:coreProperties>
</file>