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Graad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vakansie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olierig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broodrolletjie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piekniek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vuil hande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seesand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sandkorrels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mandjie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kouevleis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droog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handoek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sonbrand olie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Desember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lekker 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skulpe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4</dc:title>
  <dcterms:created xsi:type="dcterms:W3CDTF">2021-10-11T08:14:14Z</dcterms:created>
  <dcterms:modified xsi:type="dcterms:W3CDTF">2021-10-11T08:14:14Z</dcterms:modified>
</cp:coreProperties>
</file>