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aankondiging    </w:t>
      </w:r>
      <w:r>
        <w:t xml:space="preserve">   aanmekaar    </w:t>
      </w:r>
      <w:r>
        <w:t xml:space="preserve">   ambulans    </w:t>
      </w:r>
      <w:r>
        <w:t xml:space="preserve">   bakkery    </w:t>
      </w:r>
      <w:r>
        <w:t xml:space="preserve">   belangrike    </w:t>
      </w:r>
      <w:r>
        <w:t xml:space="preserve">   bollemakiesie    </w:t>
      </w:r>
      <w:r>
        <w:t xml:space="preserve">   deurmekaar    </w:t>
      </w:r>
      <w:r>
        <w:t xml:space="preserve">   deurskynend    </w:t>
      </w:r>
      <w:r>
        <w:t xml:space="preserve">   diamant    </w:t>
      </w:r>
      <w:r>
        <w:t xml:space="preserve">   dominee    </w:t>
      </w:r>
      <w:r>
        <w:t xml:space="preserve">   eenverdiepinghuis    </w:t>
      </w:r>
      <w:r>
        <w:t xml:space="preserve">   emmertjie    </w:t>
      </w:r>
      <w:r>
        <w:t xml:space="preserve">   enigiemand    </w:t>
      </w:r>
      <w:r>
        <w:t xml:space="preserve">   enjinkap    </w:t>
      </w:r>
      <w:r>
        <w:t xml:space="preserve">   ernstige    </w:t>
      </w:r>
      <w:r>
        <w:t xml:space="preserve">   fotograaf    </w:t>
      </w:r>
      <w:r>
        <w:t xml:space="preserve">   foutjies    </w:t>
      </w:r>
      <w:r>
        <w:t xml:space="preserve">   frikkadelle    </w:t>
      </w:r>
      <w:r>
        <w:t xml:space="preserve">   gekreukelde    </w:t>
      </w:r>
      <w:r>
        <w:t xml:space="preserve">   gerieflik    </w:t>
      </w:r>
      <w:r>
        <w:t xml:space="preserve">   grillerige    </w:t>
      </w:r>
      <w:r>
        <w:t xml:space="preserve">   haarkapper    </w:t>
      </w:r>
      <w:r>
        <w:t xml:space="preserve">   hardwerkende    </w:t>
      </w:r>
      <w:r>
        <w:t xml:space="preserve">   helikopter    </w:t>
      </w:r>
      <w:r>
        <w:t xml:space="preserve">   herbivore    </w:t>
      </w:r>
      <w:r>
        <w:t xml:space="preserve">   hoedjie    </w:t>
      </w:r>
      <w:r>
        <w:t xml:space="preserve">   hoendervleis    </w:t>
      </w:r>
      <w:r>
        <w:t xml:space="preserve">   hoesstroop    </w:t>
      </w:r>
      <w:r>
        <w:t xml:space="preserve">   kammakastig    </w:t>
      </w:r>
      <w:r>
        <w:t xml:space="preserve">   kaneelsuiker    </w:t>
      </w:r>
      <w:r>
        <w:t xml:space="preserve">   komkommer    </w:t>
      </w:r>
      <w:r>
        <w:t xml:space="preserve">   konsentreer    </w:t>
      </w:r>
      <w:r>
        <w:t xml:space="preserve">   kruiwa    </w:t>
      </w:r>
      <w:r>
        <w:t xml:space="preserve">   lessenaar    </w:t>
      </w:r>
      <w:r>
        <w:t xml:space="preserve">   lugwaardin    </w:t>
      </w:r>
      <w:r>
        <w:t xml:space="preserve">   materiaal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</dc:title>
  <dcterms:created xsi:type="dcterms:W3CDTF">2021-10-11T08:14:32Z</dcterms:created>
  <dcterms:modified xsi:type="dcterms:W3CDTF">2021-10-11T08:14:32Z</dcterms:modified>
</cp:coreProperties>
</file>