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 Afrikaans</w:t>
      </w:r>
    </w:p>
    <w:p>
      <w:pPr>
        <w:pStyle w:val="Questions"/>
      </w:pPr>
      <w:r>
        <w:t xml:space="preserve">1. BRAAKDME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KLPREAMSAA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KIUBOMS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RESAIKTM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TEEERAMK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NUIT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STORUHOMI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SKSYA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RETNEVS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TOFOS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BAAWKS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NSRAELSEA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NSKHAAG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EKKORBA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ABNKRUS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TOSRUFEIS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SLIKIBLLVU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ANRKA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DMEAOJESDINAGW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 Afrikaans</dc:title>
  <dcterms:created xsi:type="dcterms:W3CDTF">2021-11-30T03:38:04Z</dcterms:created>
  <dcterms:modified xsi:type="dcterms:W3CDTF">2021-11-30T03:38:04Z</dcterms:modified>
</cp:coreProperties>
</file>