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4 - Kwartaal 1- Spellys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drie    </w:t>
      </w:r>
      <w:r>
        <w:t xml:space="preserve">   geld    </w:t>
      </w:r>
      <w:r>
        <w:t xml:space="preserve">   huis    </w:t>
      </w:r>
      <w:r>
        <w:t xml:space="preserve">   jas    </w:t>
      </w:r>
      <w:r>
        <w:t xml:space="preserve">   motor    </w:t>
      </w:r>
      <w:r>
        <w:t xml:space="preserve">   noord    </w:t>
      </w:r>
      <w:r>
        <w:t xml:space="preserve">   pet    </w:t>
      </w:r>
      <w:r>
        <w:t xml:space="preserve">   polisie    </w:t>
      </w:r>
      <w:r>
        <w:t xml:space="preserve">   radio    </w:t>
      </w:r>
      <w:r>
        <w:t xml:space="preserve">   rooi    </w:t>
      </w:r>
      <w:r>
        <w:t xml:space="preserve">   rowers    </w:t>
      </w:r>
      <w:r>
        <w:t xml:space="preserve">   saam    </w:t>
      </w:r>
      <w:r>
        <w:t xml:space="preserve">   selfoon    </w:t>
      </w:r>
      <w:r>
        <w:t xml:space="preserve">   vang    </w:t>
      </w:r>
      <w:r>
        <w:t xml:space="preserve">   winkels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4 - Kwartaal 1- Spellys 2</dc:title>
  <dcterms:created xsi:type="dcterms:W3CDTF">2021-10-11T08:14:18Z</dcterms:created>
  <dcterms:modified xsi:type="dcterms:W3CDTF">2021-10-11T08:14:18Z</dcterms:modified>
</cp:coreProperties>
</file>