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Graad 4 Skommel woorde</w:t>
      </w:r>
    </w:p>
    <w:p>
      <w:pPr>
        <w:pStyle w:val="Questions"/>
      </w:pPr>
      <w:r>
        <w:t xml:space="preserve">1. EMIADNJ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SPOAP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AVGR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NEARVTDS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LDOAGOD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SDNEEIUV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HOOI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PDLOTEO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SVEROORM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ADANL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mandjie    </w:t>
      </w:r>
      <w:r>
        <w:t xml:space="preserve">   oppas    </w:t>
      </w:r>
      <w:r>
        <w:t xml:space="preserve">   vrag    </w:t>
      </w:r>
      <w:r>
        <w:t xml:space="preserve">   verstand    </w:t>
      </w:r>
      <w:r>
        <w:t xml:space="preserve">   doodlag    </w:t>
      </w:r>
      <w:r>
        <w:t xml:space="preserve">   vendusie    </w:t>
      </w:r>
      <w:r>
        <w:t xml:space="preserve">   hooi    </w:t>
      </w:r>
      <w:r>
        <w:t xml:space="preserve">   potlode    </w:t>
      </w:r>
      <w:r>
        <w:t xml:space="preserve">   versmoor    </w:t>
      </w:r>
      <w:r>
        <w:t xml:space="preserve">   Naald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Graad 4 Skommel woorde</dc:title>
  <dcterms:created xsi:type="dcterms:W3CDTF">2021-10-11T08:13:57Z</dcterms:created>
  <dcterms:modified xsi:type="dcterms:W3CDTF">2021-10-11T08:13:57Z</dcterms:modified>
</cp:coreProperties>
</file>