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Graad 4 Skommel woorde</w:t>
      </w:r>
    </w:p>
    <w:p>
      <w:pPr>
        <w:pStyle w:val="Questions"/>
      </w:pPr>
      <w:r>
        <w:t xml:space="preserve">1. egom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eskoeg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kkewar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dkaaodom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aasrttn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ilstb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gubrel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setkuik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liietjeksn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neekteb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moeg    </w:t>
      </w:r>
      <w:r>
        <w:t xml:space="preserve">   gesoek    </w:t>
      </w:r>
      <w:r>
        <w:t xml:space="preserve">   wakker    </w:t>
      </w:r>
      <w:r>
        <w:t xml:space="preserve">   doodmaak    </w:t>
      </w:r>
      <w:r>
        <w:t xml:space="preserve">   astrant    </w:t>
      </w:r>
      <w:r>
        <w:t xml:space="preserve">   blits    </w:t>
      </w:r>
      <w:r>
        <w:t xml:space="preserve">   gebrul    </w:t>
      </w:r>
      <w:r>
        <w:t xml:space="preserve">   stukkie    </w:t>
      </w:r>
      <w:r>
        <w:t xml:space="preserve">   kleintjies    </w:t>
      </w:r>
      <w:r>
        <w:t xml:space="preserve">   beteken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4 Skommel woorde</dc:title>
  <dcterms:created xsi:type="dcterms:W3CDTF">2021-10-11T08:14:04Z</dcterms:created>
  <dcterms:modified xsi:type="dcterms:W3CDTF">2021-10-11T08:14:04Z</dcterms:modified>
</cp:coreProperties>
</file>