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5 Skommel woorde</w:t>
      </w:r>
    </w:p>
    <w:p>
      <w:pPr>
        <w:pStyle w:val="Questions"/>
      </w:pPr>
      <w:r>
        <w:t xml:space="preserve">1. kemrtguo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kshe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eestw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eerlhik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ewyrvdn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lgedee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sdliedfee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ytdla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ikluggke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nodgleve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terugkom    </w:t>
      </w:r>
      <w:r>
        <w:t xml:space="preserve">   heks    </w:t>
      </w:r>
      <w:r>
        <w:t xml:space="preserve">   weste    </w:t>
      </w:r>
      <w:r>
        <w:t xml:space="preserve">   heerlik    </w:t>
      </w:r>
      <w:r>
        <w:t xml:space="preserve">   verdwyn    </w:t>
      </w:r>
      <w:r>
        <w:t xml:space="preserve">   gelede    </w:t>
      </w:r>
      <w:r>
        <w:t xml:space="preserve">   dieselfde    </w:t>
      </w:r>
      <w:r>
        <w:t xml:space="preserve">   altyd    </w:t>
      </w:r>
      <w:r>
        <w:t xml:space="preserve">   gelukkig    </w:t>
      </w:r>
      <w:r>
        <w:t xml:space="preserve">   volgende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5 Skommel woorde</dc:title>
  <dcterms:created xsi:type="dcterms:W3CDTF">2021-10-11T08:13:54Z</dcterms:created>
  <dcterms:modified xsi:type="dcterms:W3CDTF">2021-10-11T08:13:54Z</dcterms:modified>
</cp:coreProperties>
</file>