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6 : Covid-19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Gesonde kos    </w:t>
      </w:r>
      <w:r>
        <w:t xml:space="preserve">   Vitamiene    </w:t>
      </w:r>
      <w:r>
        <w:t xml:space="preserve">   Slaap    </w:t>
      </w:r>
      <w:r>
        <w:t xml:space="preserve">   Verspreiding    </w:t>
      </w:r>
      <w:r>
        <w:t xml:space="preserve">   Virus    </w:t>
      </w:r>
      <w:r>
        <w:t xml:space="preserve">   Gesondheid    </w:t>
      </w:r>
      <w:r>
        <w:t xml:space="preserve">   Grendeltydperk    </w:t>
      </w:r>
      <w:r>
        <w:t xml:space="preserve">   Veilig    </w:t>
      </w:r>
      <w:r>
        <w:t xml:space="preserve">   Voorkom    </w:t>
      </w:r>
      <w:r>
        <w:t xml:space="preserve">   Held    </w:t>
      </w:r>
      <w:r>
        <w:t xml:space="preserve">   Dapper    </w:t>
      </w:r>
      <w:r>
        <w:t xml:space="preserve">   Sosiale afstand    </w:t>
      </w:r>
      <w:r>
        <w:t xml:space="preserve">   Saniteer    </w:t>
      </w:r>
      <w:r>
        <w:t xml:space="preserve">   Masker    </w:t>
      </w:r>
      <w:r>
        <w:t xml:space="preserve">   Hande was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6 : Covid-19 </dc:title>
  <dcterms:created xsi:type="dcterms:W3CDTF">2021-10-11T08:13:52Z</dcterms:created>
  <dcterms:modified xsi:type="dcterms:W3CDTF">2021-10-11T08:13:52Z</dcterms:modified>
</cp:coreProperties>
</file>