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Graad : 6 : Geskiedenis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skepe waarmee die ontdekkingsreise onderneem is , was ______ genoem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ontdekkingsreisigers het met ________ na nuwe roetes op see gesoek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 woord _________ beteken dat mense hul sienswyse verander het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Baie matrose het ___________ op see gekry en siek geraak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Verenigde Nederlandse Kompanje se afkorting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Vasco da Gama het `n seeroete om Afrika na _____________ gevind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ontdekking van________ het gemaak dat die reisigers hulle beter kon verdedig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Europeers het ontdekkingsreise onderneem om groot _____ te maak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woord beteken om iets vir iets anders te verruil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Galileo ________ was een van die Europese ontdekkingsresigers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boesmans was __________ en het van die natuur geleef.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dorp is na Bartholomeus Diaz vernoem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Marco __________ het baie ontdekkingreisegers geinspireer om te reis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mense het geglo dat daar baie _________________ in die see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________ was die eerste inheemse volk aan die Kaap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_______ het die reisigers gehelp om rigting te hou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Europese lande het met ____________ handel gedryf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Vasco Da Gama was `n baie goeie ________________</w:t>
            </w:r>
          </w:p>
        </w:tc>
      </w:tr>
    </w:tbl>
    <w:p>
      <w:pPr>
        <w:pStyle w:val="WordBankMedium"/>
      </w:pPr>
      <w:r>
        <w:t xml:space="preserve">   voc    </w:t>
      </w:r>
      <w:r>
        <w:t xml:space="preserve">   ruilhandel    </w:t>
      </w:r>
      <w:r>
        <w:t xml:space="preserve">   seemonsters    </w:t>
      </w:r>
      <w:r>
        <w:t xml:space="preserve">   kunstenaar    </w:t>
      </w:r>
      <w:r>
        <w:t xml:space="preserve">   Polo    </w:t>
      </w:r>
      <w:r>
        <w:t xml:space="preserve">   renaissance    </w:t>
      </w:r>
      <w:r>
        <w:t xml:space="preserve">   Mosselbaai    </w:t>
      </w:r>
      <w:r>
        <w:t xml:space="preserve">   winste    </w:t>
      </w:r>
      <w:r>
        <w:t xml:space="preserve">   seilbote    </w:t>
      </w:r>
      <w:r>
        <w:t xml:space="preserve">   Galilei    </w:t>
      </w:r>
      <w:r>
        <w:t xml:space="preserve">   skeurbuik    </w:t>
      </w:r>
      <w:r>
        <w:t xml:space="preserve">   boesmans    </w:t>
      </w:r>
      <w:r>
        <w:t xml:space="preserve">   jagters    </w:t>
      </w:r>
      <w:r>
        <w:t xml:space="preserve">   Indie    </w:t>
      </w:r>
      <w:r>
        <w:t xml:space="preserve">   indie    </w:t>
      </w:r>
      <w:r>
        <w:t xml:space="preserve">   kompas    </w:t>
      </w:r>
      <w:r>
        <w:t xml:space="preserve">   karveel    </w:t>
      </w:r>
      <w:r>
        <w:t xml:space="preserve">   buskruit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: 6 : Geskiedenis </dc:title>
  <dcterms:created xsi:type="dcterms:W3CDTF">2021-10-11T08:14:01Z</dcterms:created>
  <dcterms:modified xsi:type="dcterms:W3CDTF">2021-10-11T08:14:01Z</dcterms:modified>
</cp:coreProperties>
</file>