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Graad 6 - Kwartaal 1 - Spellys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adres    </w:t>
      </w:r>
      <w:r>
        <w:t xml:space="preserve">   beloning    </w:t>
      </w:r>
      <w:r>
        <w:t xml:space="preserve">   bestuurder    </w:t>
      </w:r>
      <w:r>
        <w:t xml:space="preserve">   betekenis    </w:t>
      </w:r>
      <w:r>
        <w:t xml:space="preserve">   beursie    </w:t>
      </w:r>
      <w:r>
        <w:t xml:space="preserve">   dankbaar    </w:t>
      </w:r>
      <w:r>
        <w:t xml:space="preserve">   dankie    </w:t>
      </w:r>
      <w:r>
        <w:t xml:space="preserve">   meneer    </w:t>
      </w:r>
      <w:r>
        <w:t xml:space="preserve">   onwaar    </w:t>
      </w:r>
      <w:r>
        <w:t xml:space="preserve">   simbole    </w:t>
      </w:r>
      <w:r>
        <w:t xml:space="preserve">   taxibestuurder    </w:t>
      </w:r>
      <w:r>
        <w:t xml:space="preserve">   vakansie    </w:t>
      </w:r>
      <w:r>
        <w:t xml:space="preserve">   verbaas    </w:t>
      </w:r>
      <w:r>
        <w:t xml:space="preserve">   verdien    </w:t>
      </w:r>
      <w:r>
        <w:t xml:space="preserve">   waar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Graad 6 - Kwartaal 1 - Spellys 2</dc:title>
  <dcterms:created xsi:type="dcterms:W3CDTF">2021-10-11T08:14:21Z</dcterms:created>
  <dcterms:modified xsi:type="dcterms:W3CDTF">2021-10-11T08:14:21Z</dcterms:modified>
</cp:coreProperties>
</file>