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7 Activiteit: Slawerny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yster    </w:t>
      </w:r>
      <w:r>
        <w:t xml:space="preserve">   lap    </w:t>
      </w:r>
      <w:r>
        <w:t xml:space="preserve">   gewere    </w:t>
      </w:r>
      <w:r>
        <w:t xml:space="preserve">   slawe skip    </w:t>
      </w:r>
      <w:r>
        <w:t xml:space="preserve">   koffie    </w:t>
      </w:r>
      <w:r>
        <w:t xml:space="preserve">   onwettig    </w:t>
      </w:r>
      <w:r>
        <w:t xml:space="preserve">   swaarkry    </w:t>
      </w:r>
      <w:r>
        <w:t xml:space="preserve">   kolonies    </w:t>
      </w:r>
      <w:r>
        <w:t xml:space="preserve">   verruil    </w:t>
      </w:r>
      <w:r>
        <w:t xml:space="preserve">   plantasies    </w:t>
      </w:r>
      <w:r>
        <w:t xml:space="preserve">   tabak    </w:t>
      </w:r>
      <w:r>
        <w:t xml:space="preserve">   katoen    </w:t>
      </w:r>
      <w:r>
        <w:t xml:space="preserve">   rys    </w:t>
      </w:r>
      <w:r>
        <w:t xml:space="preserve">   slawerny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7 Activiteit: Slawerny</dc:title>
  <dcterms:created xsi:type="dcterms:W3CDTF">2021-10-11T08:13:32Z</dcterms:created>
  <dcterms:modified xsi:type="dcterms:W3CDTF">2021-10-11T08:13:32Z</dcterms:modified>
</cp:coreProperties>
</file>