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Graad 7 Diere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koei    </w:t>
      </w:r>
      <w:r>
        <w:t xml:space="preserve">   vark    </w:t>
      </w:r>
      <w:r>
        <w:t xml:space="preserve">   haai    </w:t>
      </w:r>
      <w:r>
        <w:t xml:space="preserve">   dolfyn    </w:t>
      </w:r>
      <w:r>
        <w:t xml:space="preserve">   kokkerot    </w:t>
      </w:r>
      <w:r>
        <w:t xml:space="preserve">   mot    </w:t>
      </w:r>
      <w:r>
        <w:t xml:space="preserve">   by    </w:t>
      </w:r>
      <w:r>
        <w:t xml:space="preserve">   mier    </w:t>
      </w:r>
      <w:r>
        <w:t xml:space="preserve">   kat    </w:t>
      </w:r>
      <w:r>
        <w:t xml:space="preserve">   slang    </w:t>
      </w:r>
      <w:r>
        <w:t xml:space="preserve">   kameel    </w:t>
      </w:r>
      <w:r>
        <w:t xml:space="preserve">   bok    </w:t>
      </w:r>
      <w:r>
        <w:t xml:space="preserve">   hond    </w:t>
      </w:r>
      <w:r>
        <w:t xml:space="preserve">   kameelperd    </w:t>
      </w:r>
      <w:r>
        <w:t xml:space="preserve">   leeu    </w:t>
      </w:r>
      <w:r>
        <w:t xml:space="preserve">   luiperd    </w:t>
      </w:r>
      <w:r>
        <w:t xml:space="preserve">   muis    </w:t>
      </w:r>
      <w:r>
        <w:t xml:space="preserve">   perd    </w:t>
      </w:r>
      <w:r>
        <w:t xml:space="preserve">   renoster    </w:t>
      </w:r>
      <w:r>
        <w:t xml:space="preserve">   skilpad    </w:t>
      </w:r>
      <w:r>
        <w:t xml:space="preserve">   tier    </w:t>
      </w:r>
      <w:r>
        <w:t xml:space="preserve">   vis    </w:t>
      </w:r>
      <w:r>
        <w:t xml:space="preserve">   vlieg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7 Diere </dc:title>
  <dcterms:created xsi:type="dcterms:W3CDTF">2021-10-11T08:13:47Z</dcterms:created>
  <dcterms:modified xsi:type="dcterms:W3CDTF">2021-10-11T08:13:47Z</dcterms:modified>
</cp:coreProperties>
</file>