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Graad : 7:                       Geografie ( Bevolking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Lande wat nog besig is om te ontwikkel is ...................lande.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 veel mense in `n gebied of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koers waarteen mense sterf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mense van `n spefieke plek of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Baie hoe geboue veral in stede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Hoe yl of dig die mense in `n spesifieke plek bly of woon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koers waarteen baba`s gebore word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verwagting hoe lank mense van `n spesifieke plek sal leef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getal mense van `n spesifieke plek of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Lande wat tegnologies en ekonomies sterk is ________________ lande</w:t>
            </w:r>
          </w:p>
        </w:tc>
      </w:tr>
    </w:tbl>
    <w:p>
      <w:pPr>
        <w:pStyle w:val="WordBankMedium"/>
      </w:pPr>
      <w:r>
        <w:t xml:space="preserve">   Bevolking    </w:t>
      </w:r>
      <w:r>
        <w:t xml:space="preserve">   Bevolkingdgetal    </w:t>
      </w:r>
      <w:r>
        <w:t xml:space="preserve">   Geboortesyferkoers    </w:t>
      </w:r>
      <w:r>
        <w:t xml:space="preserve">   stertesyferkoers    </w:t>
      </w:r>
      <w:r>
        <w:t xml:space="preserve">   Lewensverwagting     </w:t>
      </w:r>
      <w:r>
        <w:t xml:space="preserve">   Oorbevolking     </w:t>
      </w:r>
      <w:r>
        <w:t xml:space="preserve">   bevolkingsdigtheid     </w:t>
      </w:r>
      <w:r>
        <w:t xml:space="preserve">   Wolkekrabbers    </w:t>
      </w:r>
      <w:r>
        <w:t xml:space="preserve">   Ontwikkelde     </w:t>
      </w:r>
      <w:r>
        <w:t xml:space="preserve">   Ontwikkellende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: 7:                       Geografie ( Bevolking )</dc:title>
  <dcterms:created xsi:type="dcterms:W3CDTF">2021-10-11T08:13:55Z</dcterms:created>
  <dcterms:modified xsi:type="dcterms:W3CDTF">2021-10-11T08:13:55Z</dcterms:modified>
</cp:coreProperties>
</file>