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: 7 : Geskiedenis ( Slawelewe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Slawe was baie ( sleg / goed ) deur hul eienaars behandel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slawe eienaars het `n ____________ op Nat Turner uitgehaal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 Tuner het baie slawe help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slawe wou _________________ wees.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Slawe kon nie met mekaar _______________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Slawe was ____________ gestraf vir hul ongehoorsaamheid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slawe was soos ______________ verkoop.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Slawekinders kon nie _______________ ontvang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slawe het in _______________ teen hul eienaars gekom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slawe het in _______________ huise gebly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slawe moes in enige __________________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 Tuner het onder die slawe as _________________ bekend gestaan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Baie slawe eienaars was deur die slawe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slawe wou terug na hul familie en ______________ toe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slawe het vir hul _______________ baklei .</w:t>
            </w:r>
          </w:p>
        </w:tc>
      </w:tr>
    </w:tbl>
    <w:p>
      <w:pPr>
        <w:pStyle w:val="WordBankMedium"/>
      </w:pPr>
      <w:r>
        <w:t xml:space="preserve">   vryheid     </w:t>
      </w:r>
      <w:r>
        <w:t xml:space="preserve">   sleg    </w:t>
      </w:r>
      <w:r>
        <w:t xml:space="preserve">   opstand    </w:t>
      </w:r>
      <w:r>
        <w:t xml:space="preserve">   ontsnap    </w:t>
      </w:r>
      <w:r>
        <w:t xml:space="preserve">   vry    </w:t>
      </w:r>
      <w:r>
        <w:t xml:space="preserve">   Moses    </w:t>
      </w:r>
      <w:r>
        <w:t xml:space="preserve">   losprys    </w:t>
      </w:r>
      <w:r>
        <w:t xml:space="preserve">   vermoor    </w:t>
      </w:r>
      <w:r>
        <w:t xml:space="preserve">   land    </w:t>
      </w:r>
      <w:r>
        <w:t xml:space="preserve">   diere    </w:t>
      </w:r>
      <w:r>
        <w:t xml:space="preserve">   swaar    </w:t>
      </w:r>
      <w:r>
        <w:t xml:space="preserve">   trou    </w:t>
      </w:r>
      <w:r>
        <w:t xml:space="preserve">   geleerdheid    </w:t>
      </w:r>
      <w:r>
        <w:t xml:space="preserve">   weersomstandighede    </w:t>
      </w:r>
      <w:r>
        <w:t xml:space="preserve">   oorvol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: 7 : Geskiedenis ( Slawelewe )</dc:title>
  <dcterms:created xsi:type="dcterms:W3CDTF">2021-10-11T08:13:59Z</dcterms:created>
  <dcterms:modified xsi:type="dcterms:W3CDTF">2021-10-11T08:13:59Z</dcterms:modified>
</cp:coreProperties>
</file>