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7 - Kwartaal 1 - Spellys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dogter    </w:t>
      </w:r>
      <w:r>
        <w:t xml:space="preserve">   gedig    </w:t>
      </w:r>
      <w:r>
        <w:t xml:space="preserve">   held    </w:t>
      </w:r>
      <w:r>
        <w:t xml:space="preserve">   hoe    </w:t>
      </w:r>
      <w:r>
        <w:t xml:space="preserve">   hoenderbeentjie    </w:t>
      </w:r>
      <w:r>
        <w:t xml:space="preserve">   keel    </w:t>
      </w:r>
      <w:r>
        <w:t xml:space="preserve">   kies    </w:t>
      </w:r>
      <w:r>
        <w:t xml:space="preserve">   kleinkind    </w:t>
      </w:r>
      <w:r>
        <w:t xml:space="preserve">   ligte    </w:t>
      </w:r>
      <w:r>
        <w:t xml:space="preserve">   mense    </w:t>
      </w:r>
      <w:r>
        <w:t xml:space="preserve">   moeilte    </w:t>
      </w:r>
      <w:r>
        <w:t xml:space="preserve">   seun    </w:t>
      </w:r>
      <w:r>
        <w:t xml:space="preserve">   skaam    </w:t>
      </w:r>
      <w:r>
        <w:t xml:space="preserve">   skaduwee    </w:t>
      </w:r>
      <w:r>
        <w:t xml:space="preserve">   storm    </w:t>
      </w:r>
      <w:r>
        <w:t xml:space="preserve">   tak    </w:t>
      </w:r>
      <w:r>
        <w:t xml:space="preserve">   tande    </w:t>
      </w:r>
      <w:r>
        <w:t xml:space="preserve">   tussen    </w:t>
      </w:r>
      <w:r>
        <w:t xml:space="preserve">   tydens    </w:t>
      </w:r>
      <w:r>
        <w:t xml:space="preserve">   vallentyns    </w:t>
      </w:r>
      <w:r>
        <w:t xml:space="preserve">   waarom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7 - Kwartaal 1 - Spellys 2</dc:title>
  <dcterms:created xsi:type="dcterms:W3CDTF">2021-10-11T08:14:24Z</dcterms:created>
  <dcterms:modified xsi:type="dcterms:W3CDTF">2021-10-11T08:14:24Z</dcterms:modified>
</cp:coreProperties>
</file>