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7 Taal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Kwaad, ____________, kwaadste.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_____________ in die gras.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Intensiewe vorm van vinnig.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Nie onder 'n _________ uitgebroei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Oortreffende trap van beroemd.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__________ blaas.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Agteros kom ook in die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Soos water op 'n _______ se 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Iemand deur 'n ____________ trek.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Intensiewe vorm van doof.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7 Taal</dc:title>
  <dcterms:created xsi:type="dcterms:W3CDTF">2021-10-11T08:14:28Z</dcterms:created>
  <dcterms:modified xsi:type="dcterms:W3CDTF">2021-10-11T08:14:28Z</dcterms:modified>
</cp:coreProperties>
</file>