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Graad 8 - 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pigment maak dit moontlik vir plante om sonligenergie te absorbeer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is uniek deurdat dit nie sonder die selle van die gasheer kan reproduseer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Produseerders word ook ___ 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verskynsel waar 'n dier se voorkoms hom laat lyk soos 'n ander dier / voorwerp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Kaktusse, aalwyne en doringbome is alles voorbeelde van hierdie tipe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gebied waar 'n organisme leef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___ is die vinnigste landsoogdier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Plante stoor glukose in hierdie vorm, omdat dit onoplosbaar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Tipe plant wat oorleef of dooie organiese weefsel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___ is die somtotaal van al die ekosisteme op die aarde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Groep individue van dieselfde spesie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Eensellige mikro-organismes wat hoofsaaklik in die vorm van 'n sfeer, staaf of spiraal voorkom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Tipe respirasie wat suurstof nodig het om plaas te 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Tipe verhouding waar beide partye voordeel trek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8 - Afrikaans</dc:title>
  <dcterms:created xsi:type="dcterms:W3CDTF">2021-10-11T08:14:01Z</dcterms:created>
  <dcterms:modified xsi:type="dcterms:W3CDTF">2021-10-11T08:14:01Z</dcterms:modified>
</cp:coreProperties>
</file>