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8 Kwartaal 3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Opbou van elektriese ladings op voorwerpe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Stroombaan met meer as 1 roete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'n stroom deur die deel met 'n lae weerstand vloei, en nie deur die res van die stroombaan 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stoot weg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deel van stroombaan wat stroom vertraag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Gebruik van elektrisiteit om 'n verbinding in eenvoudiger stowwe af te breek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Stoor van elektriese energie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Beweging van lading in 'n elektriese stroombaan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Krag van dinge wat aanmekaar vryf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trek 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voorkom oorverhitting in 'n stroombaan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Verander elektriese energie in klank energie, bv.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stroombaan waar elektrisiteit vloei in 'n deurlopende ononderbroke baan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kleinste werkende deel van 'n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bedek metaalvoorwerpe met 'n dun laag van 'n ander metaal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Verander elektriese energie in klankenergie bv.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kleiner as normale gloeilampe; het verskillende kleure; word nie warm 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Versameling selle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stroombaan met slegs 1 roete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Verandering van elektriese energie in bewegingsenergie, bv. Waaier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8 Kwartaal 3 Hersiening</dc:title>
  <dcterms:created xsi:type="dcterms:W3CDTF">2021-10-11T08:14:39Z</dcterms:created>
  <dcterms:modified xsi:type="dcterms:W3CDTF">2021-10-11T08:14:39Z</dcterms:modified>
</cp:coreProperties>
</file>