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Graad 8 Letterkunde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 werk die spreker op naweke?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koning van ontgroening se naam is____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'n Titel van die hoofseun is hoof van die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Gee die korrekte Afrikaanse woord vir "silly"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 gebruik jy om sandkastele te bou?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 bou die kinders op die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Vir wie moet die gesin wag?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Gedurende watter seisoen gaan die kinders met vakansie?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Hoe voel die spreker se tas gewoonik?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Aan watter sportsoort neem die spreker deel?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 watter skoolvak sukkel die seun?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die hoof se naam in die Laksman?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Die skool se leuse is hier ____ ons vriendskappe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Vir watter tipe musiekinstrument spaar die seun?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Koningin van ontgroening is__________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Hoeveel susters het Walter?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is die Laksman se derde slagoffer?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'n Voorbeeld van klanknabootsing in "vakansie"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Gee een woord wat ons vertel dat hy nie verwag get sy dou saam met iemand anders uitgaan nie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8 Letterkunde </dc:title>
  <dcterms:created xsi:type="dcterms:W3CDTF">2021-10-11T08:13:43Z</dcterms:created>
  <dcterms:modified xsi:type="dcterms:W3CDTF">2021-10-11T08:13:43Z</dcterms:modified>
</cp:coreProperties>
</file>