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Graad 9 - Afrikaans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Tipe spier wat slegs in die hart voorkom.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twee buise vervoer uriene vanaf die niere na die blaas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___ is voedsel wat met speeksel gemeng is wat in 'n balletjie gerol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deursigtige laag in die oog wat help om die inkomende lig te breek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Laat ons toe om dowwe lig te sien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Gaswisseling vind hier plaas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vloeistofgedeelte van die bloed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Afvalproduk wanneer proteïene in die lewer afgebreek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'n Tipe vertering waar fyngemaalde voedsel met verteringsensieme en soutsuur gemeng word?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Vervoer suurstofryke bloed vanaf die hart na die selle in die liggaam.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Tipe metode wat gebruik word om die liggaam se gemiddelde liggaamstemperatuur te handhaaf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Mense het watter tipe skelet?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Deel van die brein wat help met spier koordinasie en balans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Klomp weefsels wat saam funksioneer vorm 'n 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Graad 9 - Afrikaans</dc:title>
  <dcterms:created xsi:type="dcterms:W3CDTF">2021-10-11T08:13:59Z</dcterms:created>
  <dcterms:modified xsi:type="dcterms:W3CDTF">2021-10-11T08:13:59Z</dcterms:modified>
</cp:coreProperties>
</file>