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9 Elektrisiteit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 klein stroompies.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Potensiaalverskil oor 'n serie stroobaan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Selle in serie word ook 'n 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Stroom in 'n serie stroombaan bly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potensiaalverskil oor 'n sel word ook die ____ van die stroombaan genoem.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hoeveelheid ____ per tydseenheid word stroomsterkte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Eenheid van potensiaalverskil.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Verskag energie aan die 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Verstelbare weerstand.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Bied weerstand teen die vloei van elektrone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Vermoe om energie te verrig.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Eenheid van weerstand.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9 Elektrisiteit</dc:title>
  <dcterms:created xsi:type="dcterms:W3CDTF">2021-10-11T08:13:37Z</dcterms:created>
  <dcterms:modified xsi:type="dcterms:W3CDTF">2021-10-11T08:13:37Z</dcterms:modified>
</cp:coreProperties>
</file>