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9 Hoofstuk 3 en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gas wat vorm wanneer n metaal met n suur reageer.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Fenolftaleien se kleur in n suur.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 Basis wat in water kan oplos.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pH waarde waarby n indikator van kleur verander.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Nitraat-soute vorm wanneer hierdie tipe suur gebruik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proses waartydens die hoeveelheid van een reagens wat by n ander reagens gevoeg word, fyn beheer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Indikator wat geel is by n pH laer as die omslagpunt.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Stowwe met n pH tussen 0 en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reaksie tussen n sterk suur en n sterk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gas wat vorm wanneer n metaalkarbonaat met n suur reageer.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Chemiese stowwe wat wat verskillende kleure by verskillende pH's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9 Hoofstuk 3 en 4</dc:title>
  <dcterms:created xsi:type="dcterms:W3CDTF">2021-11-01T03:36:04Z</dcterms:created>
  <dcterms:modified xsi:type="dcterms:W3CDTF">2021-11-01T03:36:04Z</dcterms:modified>
</cp:coreProperties>
</file>