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9: "klein geloof", "From Linda ..." en "Beste vriende".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"klein geloof" glo die spreker nie meer in die ___ nie, want sy weet dis haar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sien ons die "man in die maan"?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kleur is die vriendin se 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Spel waarvan spreker nie hou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Sport wat die spreker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Watter woord wys 'n teenstelling in die gedig?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 maak hulle sulke goeie vriende? Die feit dat hulle so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Hoe weet ons die spreker kan nie goed sien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skoolvak waarmee Simon sukkel.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watter tipe verhale vind ons drake?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Linda se huiswerk.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 watter hand skryf die spreker?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het Linda vir Simon by die skool gegroet?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het die spreker verbrand?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 het Linda vir Simon met sy opstel gehelp?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Wat, dink sy, is onder haar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Spreker se vriendin se kamer lyk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sport doen Simon?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persoon wat ontevrede met Simon se punte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Waar was Simon toe Linda hom groet?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Spreker se gunsteling slaai.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Simon wil nie met Linda praat nie . Hy is dus altyd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Vir wie bid sy in werklikheid om haar te kom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 glo nou in die "Wetenskap", want sy kan dan alles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9: "klein geloof", "From Linda ..." en "Beste vriende".</dc:title>
  <dcterms:created xsi:type="dcterms:W3CDTF">2021-10-11T08:13:41Z</dcterms:created>
  <dcterms:modified xsi:type="dcterms:W3CDTF">2021-10-11T08:13:41Z</dcterms:modified>
</cp:coreProperties>
</file>