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R - Graad 3 Augustus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word die lig vir die dag genoem? (Gen 1:16)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soort dier het Simson doodgemaak toe hy nog Jonk was? (Rigters 14:6)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 het gehelp om die twee verkenners weg te steek. (Josua 2:1-8)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 wie moes Abraham gaan offer het? (Gen 22:2)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Josua en die volk moes om hierdie stad loop? (Josua 6:1-5)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Jakob en .............. (Gen 25:27)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laaste boek van die Bybel?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het Psalm 23 geskryf? (Ps 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Hoeveel van elke soort dier het Noag in die ark laat ingaan? (Gen 6:19)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het twee ligte gemaak. Wat word die lig vir die nag genoem? (Gen 1:16)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R - Graad 3 Augustus 2019</dc:title>
  <dcterms:created xsi:type="dcterms:W3CDTF">2021-10-11T08:13:30Z</dcterms:created>
  <dcterms:modified xsi:type="dcterms:W3CDTF">2021-10-11T08:13:30Z</dcterms:modified>
</cp:coreProperties>
</file>