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sewe leerders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Aidan    </w:t>
      </w:r>
      <w:r>
        <w:t xml:space="preserve">   Alet    </w:t>
      </w:r>
      <w:r>
        <w:t xml:space="preserve">   Alex    </w:t>
      </w:r>
      <w:r>
        <w:t xml:space="preserve">   Andree    </w:t>
      </w:r>
      <w:r>
        <w:t xml:space="preserve">   Andries    </w:t>
      </w:r>
      <w:r>
        <w:t xml:space="preserve">   Anna J    </w:t>
      </w:r>
      <w:r>
        <w:t xml:space="preserve">   Anna v.B.    </w:t>
      </w:r>
      <w:r>
        <w:t xml:space="preserve">   Annie    </w:t>
      </w:r>
      <w:r>
        <w:t xml:space="preserve">   Aron    </w:t>
      </w:r>
      <w:r>
        <w:t xml:space="preserve">   Bernard    </w:t>
      </w:r>
      <w:r>
        <w:t xml:space="preserve">   Bjorn    </w:t>
      </w:r>
      <w:r>
        <w:t xml:space="preserve">   Casper    </w:t>
      </w:r>
      <w:r>
        <w:t xml:space="preserve">   Charise    </w:t>
      </w:r>
      <w:r>
        <w:t xml:space="preserve">   Christiaan    </w:t>
      </w:r>
      <w:r>
        <w:t xml:space="preserve">   Christin    </w:t>
      </w:r>
      <w:r>
        <w:t xml:space="preserve">   Daniel L    </w:t>
      </w:r>
      <w:r>
        <w:t xml:space="preserve">   Daniel v.D.    </w:t>
      </w:r>
      <w:r>
        <w:t xml:space="preserve">   Daniel v.R.    </w:t>
      </w:r>
      <w:r>
        <w:t xml:space="preserve">   Daniella    </w:t>
      </w:r>
      <w:r>
        <w:t xml:space="preserve">   Darren    </w:t>
      </w:r>
      <w:r>
        <w:t xml:space="preserve">   Dawid    </w:t>
      </w:r>
      <w:r>
        <w:t xml:space="preserve">   Elze    </w:t>
      </w:r>
      <w:r>
        <w:t xml:space="preserve">   Eugenie    </w:t>
      </w:r>
      <w:r>
        <w:t xml:space="preserve">   Isabel    </w:t>
      </w:r>
      <w:r>
        <w:t xml:space="preserve">   Isabella    </w:t>
      </w:r>
      <w:r>
        <w:t xml:space="preserve">   Jacomien    </w:t>
      </w:r>
      <w:r>
        <w:t xml:space="preserve">   Jana(K)    </w:t>
      </w:r>
      <w:r>
        <w:t xml:space="preserve">   Jana(vR)    </w:t>
      </w:r>
      <w:r>
        <w:t xml:space="preserve">   Jaques    </w:t>
      </w:r>
      <w:r>
        <w:t xml:space="preserve">   Jeanette    </w:t>
      </w:r>
      <w:r>
        <w:t xml:space="preserve">   Johan    </w:t>
      </w:r>
      <w:r>
        <w:t xml:space="preserve">   Josephina    </w:t>
      </w:r>
      <w:r>
        <w:t xml:space="preserve">   Joszhua    </w:t>
      </w:r>
      <w:r>
        <w:t xml:space="preserve">   Karli    </w:t>
      </w:r>
      <w:r>
        <w:t xml:space="preserve">   Kaylin    </w:t>
      </w:r>
      <w:r>
        <w:t xml:space="preserve">   Layla    </w:t>
      </w:r>
      <w:r>
        <w:t xml:space="preserve">   Leila    </w:t>
      </w:r>
      <w:r>
        <w:t xml:space="preserve">   Liezel    </w:t>
      </w:r>
      <w:r>
        <w:t xml:space="preserve">   Lisa    </w:t>
      </w:r>
      <w:r>
        <w:t xml:space="preserve">   Louis    </w:t>
      </w:r>
      <w:r>
        <w:t xml:space="preserve">   Lukas    </w:t>
      </w:r>
      <w:r>
        <w:t xml:space="preserve">   Luke    </w:t>
      </w:r>
      <w:r>
        <w:t xml:space="preserve">   Marcel    </w:t>
      </w:r>
      <w:r>
        <w:t xml:space="preserve">   Marcelle    </w:t>
      </w:r>
      <w:r>
        <w:t xml:space="preserve">   Mari    </w:t>
      </w:r>
      <w:r>
        <w:t xml:space="preserve">   Maria    </w:t>
      </w:r>
      <w:r>
        <w:t xml:space="preserve">   Marianne    </w:t>
      </w:r>
      <w:r>
        <w:t xml:space="preserve">   Markus    </w:t>
      </w:r>
      <w:r>
        <w:t xml:space="preserve">   Matilda    </w:t>
      </w:r>
      <w:r>
        <w:t xml:space="preserve">   Mia N    </w:t>
      </w:r>
      <w:r>
        <w:t xml:space="preserve">   Mia V    </w:t>
      </w:r>
      <w:r>
        <w:t xml:space="preserve">   Mila    </w:t>
      </w:r>
      <w:r>
        <w:t xml:space="preserve">   Monya    </w:t>
      </w:r>
      <w:r>
        <w:t xml:space="preserve">   Neena    </w:t>
      </w:r>
      <w:r>
        <w:t xml:space="preserve">   Owen    </w:t>
      </w:r>
      <w:r>
        <w:t xml:space="preserve">   Peet    </w:t>
      </w:r>
      <w:r>
        <w:t xml:space="preserve">   Raine    </w:t>
      </w:r>
      <w:r>
        <w:t xml:space="preserve">   Ruben    </w:t>
      </w:r>
      <w:r>
        <w:t xml:space="preserve">   Sofia    </w:t>
      </w:r>
      <w:r>
        <w:t xml:space="preserve">   Stef    </w:t>
      </w:r>
      <w:r>
        <w:t xml:space="preserve">   Tariq    </w:t>
      </w:r>
      <w:r>
        <w:t xml:space="preserve">   Thornley    </w:t>
      </w:r>
      <w:r>
        <w:t xml:space="preserve">   Zazzie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sewe leerders</dc:title>
  <dcterms:created xsi:type="dcterms:W3CDTF">2021-10-11T08:13:28Z</dcterms:created>
  <dcterms:modified xsi:type="dcterms:W3CDTF">2021-10-11T08:13:28Z</dcterms:modified>
</cp:coreProperties>
</file>