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Foolish    </w:t>
      </w:r>
      <w:r>
        <w:t xml:space="preserve">   Gift    </w:t>
      </w:r>
      <w:r>
        <w:t xml:space="preserve">   Salvation    </w:t>
      </w:r>
      <w:r>
        <w:t xml:space="preserve">   Children    </w:t>
      </w:r>
      <w:r>
        <w:t xml:space="preserve">   Bible    </w:t>
      </w:r>
      <w:r>
        <w:t xml:space="preserve">   God    </w:t>
      </w:r>
      <w:r>
        <w:t xml:space="preserve">   Care    </w:t>
      </w:r>
      <w:r>
        <w:t xml:space="preserve">   Forgiveness    </w:t>
      </w:r>
      <w:r>
        <w:t xml:space="preserve">   Mercy    </w:t>
      </w:r>
      <w:r>
        <w:t xml:space="preserve">   Love    </w:t>
      </w:r>
      <w:r>
        <w:t xml:space="preserve">   Grace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</dc:title>
  <dcterms:created xsi:type="dcterms:W3CDTF">2021-10-11T08:13:25Z</dcterms:created>
  <dcterms:modified xsi:type="dcterms:W3CDTF">2021-10-11T08:13:25Z</dcterms:modified>
</cp:coreProperties>
</file>