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Grace Darling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survivor    </w:t>
      </w:r>
      <w:r>
        <w:t xml:space="preserve">   september    </w:t>
      </w:r>
      <w:r>
        <w:t xml:space="preserve">   memorial    </w:t>
      </w:r>
      <w:r>
        <w:t xml:space="preserve">   queen victoria    </w:t>
      </w:r>
      <w:r>
        <w:t xml:space="preserve">   rnli    </w:t>
      </w:r>
      <w:r>
        <w:t xml:space="preserve">   lighthouse    </w:t>
      </w:r>
      <w:r>
        <w:t xml:space="preserve">   forfarshire    </w:t>
      </w:r>
      <w:r>
        <w:t xml:space="preserve">   rescue    </w:t>
      </w:r>
      <w:r>
        <w:t xml:space="preserve">   rowingboat    </w:t>
      </w:r>
      <w:r>
        <w:t xml:space="preserve">   thomasina    </w:t>
      </w:r>
      <w:r>
        <w:t xml:space="preserve">   brownstone    </w:t>
      </w:r>
      <w:r>
        <w:t xml:space="preserve">   Bamburgh    </w:t>
      </w:r>
      <w:r>
        <w:t xml:space="preserve">   Longstone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Darling </dc:title>
  <dcterms:created xsi:type="dcterms:W3CDTF">2021-10-11T08:14:31Z</dcterms:created>
  <dcterms:modified xsi:type="dcterms:W3CDTF">2021-10-11T08:14:31Z</dcterms:modified>
</cp:coreProperties>
</file>