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Grace, Gold &amp; Glory by Gabrielle Douglas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gymnast people compared her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on her first gold medal in this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was born in which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Gabby believes this can be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times did she win the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Gymnast to win gold medals in the same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Trained Gabby for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Age that Gabby started 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At the US Classic Gabby came in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Gabby's inspiration to make it to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 before the Olympics she felt she lost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African American to win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arena the Olympics took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 and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had a rare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Gabby's favorite tumbling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wins this for 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one another gold medal in this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that Gabby won the Olympics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Grace, Gold &amp; Glory by Gabrielle Douglas</dc:title>
  <dcterms:created xsi:type="dcterms:W3CDTF">2021-10-11T08:13:57Z</dcterms:created>
  <dcterms:modified xsi:type="dcterms:W3CDTF">2021-10-11T08:13:57Z</dcterms:modified>
</cp:coreProperties>
</file>