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Grace Hopper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brewster murray hoopper    </w:t>
      </w:r>
      <w:r>
        <w:t xml:space="preserve">   admiral grace    </w:t>
      </w:r>
      <w:r>
        <w:t xml:space="preserve">   amazing grace    </w:t>
      </w:r>
      <w:r>
        <w:t xml:space="preserve">   graduate    </w:t>
      </w:r>
      <w:r>
        <w:t xml:space="preserve">   studied    </w:t>
      </w:r>
      <w:r>
        <w:t xml:space="preserve">   married    </w:t>
      </w:r>
      <w:r>
        <w:t xml:space="preserve">   degree    </w:t>
      </w:r>
      <w:r>
        <w:t xml:space="preserve">   murray    </w:t>
      </w:r>
      <w:r>
        <w:t xml:space="preserve">   computer    </w:t>
      </w:r>
      <w:r>
        <w:t xml:space="preserve">   teacher    </w:t>
      </w:r>
      <w:r>
        <w:t xml:space="preserve">   yale university    </w:t>
      </w:r>
      <w:r>
        <w:t xml:space="preserve">   navy    </w:t>
      </w:r>
      <w:r>
        <w:t xml:space="preserve">   grace hopper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 Hopper word search</dc:title>
  <dcterms:created xsi:type="dcterms:W3CDTF">2021-10-11T08:14:24Z</dcterms:created>
  <dcterms:modified xsi:type="dcterms:W3CDTF">2021-10-11T08:14:24Z</dcterms:modified>
</cp:coreProperties>
</file>