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Grace In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Christ comes back to take us to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Book of Galatians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 awards for good things we do with help from the Holy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our perfect example of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Unearned blessings are known as ------.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 help us be willing and strong to help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is the Memory verse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will see us us do unselfish things for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provided us with grace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tired, worn out</w:t>
            </w:r>
          </w:p>
        </w:tc>
      </w:tr>
    </w:tbl>
    <w:p>
      <w:pPr>
        <w:pStyle w:val="WordBankSmall"/>
      </w:pPr>
      <w:r>
        <w:t xml:space="preserve">   grace    </w:t>
      </w:r>
      <w:r>
        <w:t xml:space="preserve">   God    </w:t>
      </w:r>
      <w:r>
        <w:t xml:space="preserve">   Holy Spirit    </w:t>
      </w:r>
      <w:r>
        <w:t xml:space="preserve">   World    </w:t>
      </w:r>
      <w:r>
        <w:t xml:space="preserve">   Galatians    </w:t>
      </w:r>
      <w:r>
        <w:t xml:space="preserve">   weary    </w:t>
      </w:r>
      <w:r>
        <w:t xml:space="preserve">   Due Season    </w:t>
      </w:r>
      <w:r>
        <w:t xml:space="preserve">   Reap    </w:t>
      </w:r>
      <w:r>
        <w:t xml:space="preserve">   Paul    </w:t>
      </w:r>
      <w:r>
        <w:t xml:space="preserve">   Jesus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 In Action</dc:title>
  <dcterms:created xsi:type="dcterms:W3CDTF">2021-10-11T08:14:15Z</dcterms:created>
  <dcterms:modified xsi:type="dcterms:W3CDTF">2021-10-11T08:14:15Z</dcterms:modified>
</cp:coreProperties>
</file>