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'Grace' - Jeff Buckley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E minor, what key does the piece modulate to in the introduction?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guitar technique is used to create power chords and give a general darker feel to the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key signature?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the vocals enter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most prominent technique used by the strings (Italian term)?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texture of the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technique does Buckley use to sing notes higher than his normal range?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tonality major, minor, modal or ambiguous?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the middle-8?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harmony is used throughout the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structure of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one technique (not a guitar technique) used in the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the piece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is used to define 'more than one note per syllable'?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time signature of Grace?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genre of the song?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'Grace' - Jeff Buckley</dc:title>
  <dcterms:created xsi:type="dcterms:W3CDTF">2021-10-10T23:48:31Z</dcterms:created>
  <dcterms:modified xsi:type="dcterms:W3CDTF">2021-10-10T23:48:31Z</dcterms:modified>
</cp:coreProperties>
</file>